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光纤通信系统</w:t>
      </w:r>
    </w:p>
    <w:p>
      <w:r>
        <w:rPr>
          <w:rFonts w:ascii="宋体" w:hAnsi="宋体" w:eastAsia="宋体"/>
          <w:sz w:val="24"/>
        </w:rPr>
        <w:t>（美）L·G.卡佐夫斯基（Leonid G.Kazovsky）等著；张肇仪等译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（美）L·G.卡佐夫斯基（Leonid G.Kazovsky）等著；张肇仪等译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本书出售、求购地址：https://www.jiaokey.com/book/detail/10527756.html</w:t>
      </w:r>
    </w:p>
    <w:p>
      <w:r>
        <w:t>更多相关图书推荐：https://www.jiaokey.com</w:t>
      </w:r>
    </w:p>
    <w:p>
      <w:r>
        <w:t>（美）L·G.卡佐夫斯基（Leonid G.Kazovsky）等著；张肇仪等译 其他作品：https://www.jiaokey.com/tag/（美）L·G.卡佐夫斯基（Leonid G.Kazovsky）等著；张肇仪等译.html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