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论肝施治精要</w:t>
      </w:r>
    </w:p>
    <w:p>
      <w:r>
        <w:rPr>
          <w:rFonts w:ascii="宋体" w:hAnsi="宋体" w:eastAsia="宋体"/>
          <w:sz w:val="24"/>
        </w:rPr>
        <w:t>王素玲编著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27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论肝施治精要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北京:军事医学科学出版社,2000.04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肝病(中医(学科:中医治疗法)肝病(中医)中医治疗法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本书出售、求购地址：https://www.jiaokey.com/book/detail/10527755.html</w:t>
      </w:r>
    </w:p>
    <w:p>
      <w:r>
        <w:t>更多相关图书推荐：https://www.jiaokey.com</w:t>
      </w:r>
    </w:p>
    <w:p>
      <w:r>
        <w:t>王素玲编著 其他作品：https://www.jiaokey.com/tag/王素玲编著.html</w:t>
      </w:r>
    </w:p>
    <w:p>
      <w:r>
        <w:t>北京:军事医学科学出版社,2000.04 出版图书：https://www.jiaokey.com/tag/北京:军事医学科学出版社,2000.04.html</w:t>
      </w:r>
    </w:p>
    <w:p>
      <w:r>
        <w:t>关键词搜索：https://www.jiaokey.com/tag/肝病(中医(学科:中医治疗法)肝病(中医)中医治疗法.html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