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书名：界面现象格子欠陷物性物理学讲座  10</w:t>
      </w:r>
    </w:p>
    <w:p>
      <w:r>
        <w:t>作者：有山兼孝，三宅静雄等</w:t>
      </w:r>
    </w:p>
    <w:p>
      <w:r>
        <w:t>出版社：共立出版株式会社</w:t>
      </w:r>
    </w:p>
    <w:p>
      <w:r>
        <w:t>出版日期：1959</w:t>
      </w:r>
    </w:p>
    <w:p>
      <w:r>
        <w:t>总页数：404</w:t>
      </w:r>
    </w:p>
    <w:p>
      <w:r>
        <w:t>更多请访问教客网: www.jiaokey.com</w:t>
      </w:r>
    </w:p>
    <w:p>
      <w:r>
        <w:t>界面现象格子欠陷物性物理学讲座  10 评论地址：https://www.jiaokey.com/book/detail/10527750.html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