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场致发光</w:t>
      </w:r>
    </w:p>
    <w:p>
      <w:r>
        <w:rPr>
          <w:rFonts w:ascii="宋体" w:hAnsi="宋体" w:eastAsia="宋体"/>
          <w:sz w:val="24"/>
        </w:rPr>
        <w:t>黄美纯，朱健生，吴伯僖等译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场致发光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黄美纯，朱健生，吴伯僖等译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本书出售、求购地址：https://www.jiaokey.com/book/detail/10527730.html</w:t>
      </w:r>
    </w:p>
    <w:p>
      <w:r>
        <w:t>更多相关图书推荐：https://www.jiaokey.com</w:t>
      </w:r>
    </w:p>
    <w:p>
      <w:r>
        <w:t>黄美纯，朱健生，吴伯僖等译 其他作品：https://www.jiaokey.com/tag/黄美纯，朱健生，吴伯僖等译.html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关键词搜索：https://www.jiaokey.com/tag/场致发光.html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