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书名：北京电话号簿  1998-1999</w:t>
      </w:r>
    </w:p>
    <w:p>
      <w:r>
        <w:t>作者：北京市电话号簿公司编印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北京电话号簿  1998-1999 评论地址：https://www.jiaokey.com/book/detail/10527700.html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