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NATURAL PRODUCTS The Proceedings of Sino-American Symposium on Chemistry of Natural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NATURAL PRODUCTS The Proceedings of Sino-American Symposium on Chemistry of Natural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本书出售、求购地址：https://www.jiaokey.com/book/detail/10527695.html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关键词搜索：https://www.jiaokey.com/tag/CHEMISTRY OF NATURAL PRODUCTS The Proceedings of Sino-American Symposium on Chemistry of Natural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