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进一步，退两步  我们党内的危机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进一步，退两步  我们党内的危机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本书出售、求购地址：https://www.jiaokey.com/book/detail/10527672.html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关键词搜索：https://www.jiaokey.com/tag/进一步，退两步  我们党内的危机.html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