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走进世界第一大峡谷</w:t>
      </w:r>
    </w:p>
    <w:p>
      <w:r>
        <w:rPr>
          <w:rFonts w:ascii="宋体" w:hAnsi="宋体" w:eastAsia="宋体"/>
          <w:sz w:val="24"/>
        </w:rPr>
        <w:t>张继民著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7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走进世界第一大峡谷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雅鲁藏布江-峡谷(学科: 科学考察) 峡谷-雅鲁藏布江(学科: 科学考察)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本书出售、求购地址：https://www.jiaokey.com/book/detail/10527640.html</w:t>
      </w:r>
    </w:p>
    <w:p>
      <w:r>
        <w:t>更多相关图书推荐：https://www.jiaokey.com</w:t>
      </w:r>
    </w:p>
    <w:p>
      <w:r>
        <w:t>张继民著 其他作品：https://www.jiaokey.com/tag/张继民著.html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关键词搜索：https://www.jiaokey.com/tag/雅鲁藏布江-峡谷(学科: 科学考察) 峡谷-雅鲁藏布江(学科: 科学考察).html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