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乙二胺四乙酸在分析化学中的应用</w:t>
      </w:r>
    </w:p>
    <w:p>
      <w:r>
        <w:rPr>
          <w:rFonts w:ascii="宋体" w:hAnsi="宋体" w:eastAsia="宋体"/>
          <w:sz w:val="24"/>
        </w:rPr>
        <w:t>（美）F.J.韦尔切，（WelcherF.J.）著；刘福官译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乙二胺四乙酸在分析化学中的应用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（美）F.J.韦尔切，（WelcherF.J.）著；刘福官译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本书出售、求购地址：https://www.jiaokey.com/book/detail/10527605.html</w:t>
      </w:r>
    </w:p>
    <w:p>
      <w:r>
        <w:t>更多相关图书推荐：https://www.jiaokey.com</w:t>
      </w:r>
    </w:p>
    <w:p>
      <w:r>
        <w:t>（美）F.J.韦尔切，（WelcherF.J.）著；刘福官译 其他作品：https://www.jiaokey.com/tag/（美）F.J.韦尔切，（WelcherF.J.）著；刘福官译.html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关键词搜索：https://www.jiaokey.com/tag/乙二胺四乙酸在分析化学中的应用.html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