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书名：大学奥林匹克数学竞赛试题解答集</w:t>
      </w:r>
    </w:p>
    <w:p>
      <w:r>
        <w:t>作者：（苏）В.А.萨多夫尼奇，（苏）А.С.波德科尔津编；王英新，李世华译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总页数：254</w:t>
      </w:r>
    </w:p>
    <w:p>
      <w:r>
        <w:t>更多请访问教客网: www.jiaokey.com</w:t>
      </w:r>
    </w:p>
    <w:p>
      <w:r>
        <w:t>大学奥林匹克数学竞赛试题解答集 评论地址：https://www.jiaokey.com/book/detail/10527560.html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