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一锤定佳音-成功应聘指南</w:t>
      </w:r>
    </w:p>
    <w:p>
      <w:r>
        <w:rPr>
          <w:rFonts w:ascii="宋体" w:hAnsi="宋体" w:eastAsia="宋体"/>
          <w:sz w:val="24"/>
        </w:rPr>
        <w:t>（美）马丁·耶特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一锤定佳音-成功应聘指南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（美）马丁·耶特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本书出售、求购地址：https://www.jiaokey.com/book/detail/10527514.html</w:t>
      </w:r>
    </w:p>
    <w:p>
      <w:r>
        <w:t>更多相关图书推荐：https://www.jiaokey.com</w:t>
      </w:r>
    </w:p>
    <w:p>
      <w:r>
        <w:t>（美）马丁·耶特 其他作品：https://www.jiaokey.com/tag/（美）马丁·耶特.html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关键词搜索：https://www.jiaokey.com/tag/一锤定佳音-成功应聘指南.html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