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书名：高等环境微生物学</w:t>
      </w:r>
    </w:p>
    <w:p>
      <w:r>
        <w:t>作者：张师鲁等著；清华大学环境工程教研组，燕山石油化学总公司环境监测站译</w:t>
      </w:r>
    </w:p>
    <w:p>
      <w:r>
        <w:t>出版社：北京：清华大学出版社</w:t>
      </w:r>
    </w:p>
    <w:p>
      <w:r>
        <w:t>出版日期：1982.05</w:t>
      </w:r>
    </w:p>
    <w:p>
      <w:r>
        <w:t>总页数：224</w:t>
      </w:r>
    </w:p>
    <w:p>
      <w:r>
        <w:t>更多请访问教客网: www.jiaokey.com</w:t>
      </w:r>
    </w:p>
    <w:p>
      <w:r>
        <w:t>高等环境微生物学 评论地址：https://www.jiaokey.com/book/detail/10527509.html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