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书名：晶体管问答</w:t>
      </w:r>
    </w:p>
    <w:p>
      <w:r>
        <w:t>作者：（英）布朗（C.Brown）著；柯朴，方锦编译</w:t>
      </w:r>
    </w:p>
    <w:p>
      <w:r>
        <w:t>出版社：北京：科学普及出版社</w:t>
      </w:r>
    </w:p>
    <w:p>
      <w:r>
        <w:t>出版日期：1984.05</w:t>
      </w:r>
    </w:p>
    <w:p>
      <w:r>
        <w:t>总页数：92</w:t>
      </w:r>
    </w:p>
    <w:p>
      <w:r>
        <w:t>更多请访问教客网: www.jiaokey.com</w:t>
      </w:r>
    </w:p>
    <w:p>
      <w:r>
        <w:t>晶体管问答 评论地址：https://www.jiaokey.com/book/detail/10527457.html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