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看时容易做时难  特纳传</w:t>
      </w:r>
    </w:p>
    <w:p>
      <w:r>
        <w:rPr>
          <w:rFonts w:ascii="宋体" w:hAnsi="宋体" w:eastAsia="宋体"/>
          <w:sz w:val="24"/>
        </w:rPr>
        <w:t>（美）波特·比博（Porter Bibb）著；吴镝等译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看时容易做时难  特纳传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（美）波特·比博（Porter Bibb）著；吴镝等译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本书出售、求购地址：https://www.jiaokey.com/book/detail/10527452.html</w:t>
      </w:r>
    </w:p>
    <w:p>
      <w:r>
        <w:t>更多相关图书推荐：https://www.jiaokey.com</w:t>
      </w:r>
    </w:p>
    <w:p>
      <w:r>
        <w:t>（美）波特·比博（Porter Bibb）著；吴镝等译 其他作品：https://www.jiaokey.com/tag/（美）波特·比博（Porter Bibb）著；吴镝等译.html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关键词搜索：https://www.jiaokey.com/tag/看时容易做时难  特纳传.html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