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 低压电器及其测试技术</w:t>
      </w:r>
    </w:p>
    <w:p>
      <w:r>
        <w:rPr>
          <w:rFonts w:ascii="宋体" w:hAnsi="宋体" w:eastAsia="宋体"/>
          <w:sz w:val="24"/>
        </w:rPr>
        <w:t>西安交通大学方鸿发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 低压电器及其测试技术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西安交通大学方鸿发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本书出售、求购地址：https://www.jiaokey.com/book/detail/10527444.html</w:t>
      </w:r>
    </w:p>
    <w:p>
      <w:r>
        <w:t>更多相关图书推荐：https://www.jiaokey.com</w:t>
      </w:r>
    </w:p>
    <w:p>
      <w:r>
        <w:t>西安交通大学方鸿发 其他作品：https://www.jiaokey.com/tag/西安交通大学方鸿发.html</w:t>
      </w:r>
    </w:p>
    <w:p>
      <w:r>
        <w:t>关键词搜索：https://www.jiaokey.com/tag/高等学校试用教材   低压电器及其测试技术.html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