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金花茶组 Sect，Chrysantha Chang 各个种叶片微形态的扫描电镜研究 摘要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金花茶组 Sect，Chrysantha Chang 各个种叶片微形态的扫描电镜研究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本书出售、求购地址：https://www.jiaokey.com/book/detail/10527369.html</w:t>
      </w:r>
    </w:p>
    <w:p>
      <w:r>
        <w:t>更多相关图书推荐：https://www.jiaokey.com</w:t>
      </w:r>
    </w:p>
    <w:p>
      <w:r>
        <w:t>关键词搜索：https://www.jiaokey.com/tag/金花茶组 Sect，Chrysantha Chang 各个种叶片微形态的扫描电镜研究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