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  海湾战火实录</w:t>
      </w:r>
    </w:p>
    <w:p>
      <w:r>
        <w:t>作者：陆仁著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总页数：289</w:t>
      </w:r>
    </w:p>
    <w:p>
      <w:r>
        <w:t>更多请访问教客网: www.jiaokey.com</w:t>
      </w:r>
    </w:p>
    <w:p>
      <w:r>
        <w:t>沙漠风暴  海湾战火实录 评论地址：https://www.jiaokey.com/book/detail/10527359.html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