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联合国教科文组织  生物技术——挑战与希望</w:t>
      </w:r>
    </w:p>
    <w:p>
      <w:r>
        <w:rPr>
          <w:rFonts w:ascii="宋体" w:hAnsi="宋体" w:eastAsia="宋体"/>
          <w:sz w:val="24"/>
        </w:rPr>
        <w:t>（摩洛哥）阿尔贝·萨松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联合国教科文组织  生物技术——挑战与希望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（摩洛哥）阿尔贝·萨松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本书出售、求购地址：https://www.jiaokey.com/book/detail/10527351.html</w:t>
      </w:r>
    </w:p>
    <w:p>
      <w:r>
        <w:t>更多相关图书推荐：https://www.jiaokey.com</w:t>
      </w:r>
    </w:p>
    <w:p>
      <w:r>
        <w:t>（摩洛哥）阿尔贝·萨松 其他作品：https://www.jiaokey.com/tag/（摩洛哥）阿尔贝·萨松.html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关键词搜索：https://www.jiaokey.com/tag/联合国教科文组织  生物技术——挑战与希望.html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