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书名：线性代数习题详解</w:t>
      </w:r>
    </w:p>
    <w:p>
      <w:r>
        <w:t>作者：朴常武编写</w:t>
      </w:r>
    </w:p>
    <w:p>
      <w:r>
        <w:t>出版社：黑龙江广播电视大学</w:t>
      </w:r>
    </w:p>
    <w:p>
      <w:r>
        <w:t>出版日期：1980.03</w:t>
      </w:r>
    </w:p>
    <w:p>
      <w:r>
        <w:t>总页数：229</w:t>
      </w:r>
    </w:p>
    <w:p>
      <w:r>
        <w:t>更多请访问教客网: www.jiaokey.com</w:t>
      </w:r>
    </w:p>
    <w:p>
      <w:r>
        <w:t>线性代数习题详解 评论地址：https://www.jiaokey.com/book/detail/10527343.html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