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马克思生平事业年表  1818-1883</w:t>
      </w:r>
    </w:p>
    <w:p>
      <w:r>
        <w:rPr>
          <w:rFonts w:ascii="宋体" w:hAnsi="宋体" w:eastAsia="宋体"/>
          <w:sz w:val="24"/>
        </w:rPr>
        <w:t>阿多拉茨基，B. 三联书店翻译组主编；三联书店翻译组译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马克思生平事业年表  1818-1883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阿多拉茨基，B. 三联书店翻译组主编；三联书店翻译组译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本书出售、求购地址：https://www.jiaokey.com/book/detail/10527326.html</w:t>
      </w:r>
    </w:p>
    <w:p>
      <w:r>
        <w:t>更多相关图书推荐：https://www.jiaokey.com</w:t>
      </w:r>
    </w:p>
    <w:p>
      <w:r>
        <w:t>阿多拉茨基，B. 三联书店翻译组主编；三联书店翻译组译 其他作品：https://www.jiaokey.com/tag/阿多拉茨基，B. 三联书店翻译组主编；三联书店翻译组译.html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关键词搜索：https://www.jiaokey.com/tag/马克思生平事业年表  1818-1883.html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