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美国情报界</w:t>
      </w:r>
    </w:p>
    <w:p>
      <w:r>
        <w:rPr>
          <w:rFonts w:ascii="宋体" w:hAnsi="宋体" w:eastAsia="宋体"/>
          <w:sz w:val="24"/>
        </w:rPr>
        <w:t>（美）杰弗里·里彻逊著；郑云海，陈玉华，王捷译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美国情报界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（美）杰弗里·里彻逊著；郑云海，陈玉华，王捷译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本书出售、求购地址：https://www.jiaokey.com/book/detail/10527309.html</w:t>
      </w:r>
    </w:p>
    <w:p>
      <w:r>
        <w:t>更多相关图书推荐：https://www.jiaokey.com</w:t>
      </w:r>
    </w:p>
    <w:p>
      <w:r>
        <w:t>（美）杰弗里·里彻逊著；郑云海，陈玉华，王捷译 其他作品：https://www.jiaokey.com/tag/（美）杰弗里·里彻逊著；郑云海，陈玉华，王捷译.html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关键词搜索：https://www.jiaokey.com/tag/美国情报界.html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