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书名：中华人民共和国第五届全国人民代表大会第三次会议提案及审查意见  一至五</w:t>
      </w:r>
    </w:p>
    <w:p>
      <w:r>
        <w:t>作者：第五届全国人民代表大会第三次会议秘书处</w:t>
      </w:r>
    </w:p>
    <w:p>
      <w:r>
        <w:t>出版社：</w:t>
      </w:r>
    </w:p>
    <w:p>
      <w:r>
        <w:t>出版日期：1980.09</w:t>
      </w:r>
    </w:p>
    <w:p>
      <w:r>
        <w:t>总页数：1602</w:t>
      </w:r>
    </w:p>
    <w:p>
      <w:r>
        <w:t>更多请访问教客网: www.jiaokey.com</w:t>
      </w:r>
    </w:p>
    <w:p>
      <w:r>
        <w:t>中华人民共和国第五届全国人民代表大会第三次会议提案及审查意见  一至五 评论地址：https://www.jiaokey.com/book/detail/10527297.html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