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1950年的著作  15-23  周口店多足类化石</w:t>
      </w:r>
    </w:p>
    <w:p>
      <w:r>
        <w:rPr>
          <w:rFonts w:ascii="宋体" w:hAnsi="宋体" w:eastAsia="宋体"/>
          <w:sz w:val="24"/>
        </w:rPr>
        <w:t>贾兰坡，刘宪亭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1950年的著作  15-23  周口店多足类化石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贾兰坡，刘宪亭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本书出售、求购地址：https://www.jiaokey.com/book/detail/10527284.html</w:t>
      </w:r>
    </w:p>
    <w:p>
      <w:r>
        <w:t>更多相关图书推荐：https://www.jiaokey.com</w:t>
      </w:r>
    </w:p>
    <w:p>
      <w:r>
        <w:t>贾兰坡，刘宪亭 其他作品：https://www.jiaokey.com/tag/贾兰坡，刘宪亭.html</w:t>
      </w:r>
    </w:p>
    <w:p>
      <w:r>
        <w:t>关键词搜索：https://www.jiaokey.com/tag/1950年的著作  15-23  周口店多足类化石.html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