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美国在线  史蒂夫·凯斯如何击败比尔·盖茨</w:t>
      </w:r>
    </w:p>
    <w:p>
      <w:r>
        <w:rPr>
          <w:rFonts w:ascii="宋体" w:hAnsi="宋体" w:eastAsia="宋体"/>
          <w:sz w:val="24"/>
        </w:rPr>
        <w:t>（美）卡拉·斯威舍（Kara Swisher）著；封宗信等译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美国在线  史蒂夫·凯斯如何击败比尔·盖茨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（美）卡拉·斯威舍（Kara Swisher）著；封宗信等译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本书出售、求购地址：https://www.jiaokey.com/book/detail/10527248.html</w:t>
      </w:r>
    </w:p>
    <w:p>
      <w:r>
        <w:t>更多相关图书推荐：https://www.jiaokey.com</w:t>
      </w:r>
    </w:p>
    <w:p>
      <w:r>
        <w:t>（美）卡拉·斯威舍（Kara Swisher）著；封宗信等译 其他作品：https://www.jiaokey.com/tag/（美）卡拉·斯威舍（Kara Swisher）著；封宗信等译.html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关键词搜索：https://www.jiaokey.com/tag/美国在线  史蒂夫·凯斯如何击败比尔·盖茨.html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