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书名：祛寒治百病</w:t>
      </w:r>
    </w:p>
    <w:p>
      <w:r>
        <w:t>作者：（日）进藤义晴著；杨晓鸥，林佐平译</w:t>
      </w:r>
    </w:p>
    <w:p>
      <w:r>
        <w:t>出版社：北京:农村读物出版社,1999.07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祛寒治百病 评论地址：https://www.jiaokey.com/book/detail/10527244.html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