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书名：水的分布  修订版</w:t>
      </w:r>
    </w:p>
    <w:p>
      <w:r>
        <w:t>作者：日本分析化学会北海道分会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总页数：347</w:t>
      </w:r>
    </w:p>
    <w:p>
      <w:r>
        <w:t>更多请访问教客网: www.jiaokey.com</w:t>
      </w:r>
    </w:p>
    <w:p>
      <w:r>
        <w:t>水的分布  修订版 评论地址：https://www.jiaokey.com/book/detail/10527242.html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