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现代电子测试设备应用技术</w:t>
      </w:r>
    </w:p>
    <w:p>
      <w:r>
        <w:rPr>
          <w:rFonts w:ascii="宋体" w:hAnsi="宋体" w:eastAsia="宋体"/>
          <w:sz w:val="24"/>
        </w:rPr>
        <w:t>（英）A.M.鲁特金主编；谢瑞和等译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现代电子测试设备应用技术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（英）A.M.鲁特金主编；谢瑞和等译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本书出售、求购地址：https://www.jiaokey.com/book/detail/10527241.html</w:t>
      </w:r>
    </w:p>
    <w:p>
      <w:r>
        <w:t>更多相关图书推荐：https://www.jiaokey.com</w:t>
      </w:r>
    </w:p>
    <w:p>
      <w:r>
        <w:t>（英）A.M.鲁特金主编；谢瑞和等译 其他作品：https://www.jiaokey.com/tag/（英）A.M.鲁特金主编；谢瑞和等译.html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关键词搜索：https://www.jiaokey.com/tag/现代电子测试设备应用技术.html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