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无声的战争  西方海军谍报史</w:t>
      </w:r>
    </w:p>
    <w:p>
      <w:r>
        <w:rPr>
          <w:rFonts w:ascii="宋体" w:hAnsi="宋体" w:eastAsia="宋体"/>
          <w:sz w:val="24"/>
        </w:rPr>
        <w:t>（英）理查德·迪肯著；张志明，唐国强等译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无声的战争  西方海军谍报史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（英）理查德·迪肯著；张志明，唐国强等译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本书出售、求购地址：https://www.jiaokey.com/book/detail/10527240.html</w:t>
      </w:r>
    </w:p>
    <w:p>
      <w:r>
        <w:t>更多相关图书推荐：https://www.jiaokey.com</w:t>
      </w:r>
    </w:p>
    <w:p>
      <w:r>
        <w:t>（英）理查德·迪肯著；张志明，唐国强等译 其他作品：https://www.jiaokey.com/tag/（英）理查德·迪肯著；张志明，唐国强等译.html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关键词搜索：https://www.jiaokey.com/tag/无声的战争  西方海军谍报史.html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