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第4部份化学处理  第14章从辐照铀中分离钚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钚手册  下  第4部份化学处理  第14章从辐照铀中分离钚 评论地址：https://www.jiaokey.com/book/detail/10527157.html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