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电视与视频工程师手册</w:t>
      </w:r>
    </w:p>
    <w:p>
      <w:r>
        <w:rPr>
          <w:rFonts w:ascii="宋体" w:hAnsi="宋体" w:eastAsia="宋体"/>
          <w:sz w:val="24"/>
        </w:rPr>
        <w:t>K.G.杰克逊，G.B.汤森主编；马增令等译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电视与视频工程师手册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K.G.杰克逊，G.B.汤森主编；马增令等译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本书出售、求购地址：https://www.jiaokey.com/book/detail/10527105.html</w:t>
      </w:r>
    </w:p>
    <w:p>
      <w:r>
        <w:t>更多相关图书推荐：https://www.jiaokey.com</w:t>
      </w:r>
    </w:p>
    <w:p>
      <w:r>
        <w:t>K.G.杰克逊，G.B.汤森主编；马增令等译 其他作品：https://www.jiaokey.com/tag/K.G.杰克逊，G.B.汤森主编；马增令等译.html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关键词搜索：https://www.jiaokey.com/tag/电视与视频工程师手册.html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