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书名：分子筛上的有机催化作用</w:t>
      </w:r>
    </w:p>
    <w:p>
      <w:r>
        <w:t>作者：（美）P.B.文纽托 P.S.兰地士</w:t>
      </w:r>
    </w:p>
    <w:p>
      <w:r>
        <w:t>出版社：北京:石油化学工业出版社,1975.07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分子筛上的有机催化作用 评论地址：https://www.jiaokey.com/book/detail/10527049.html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