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书名：中西医结合治疗妇科常见病</w:t>
      </w:r>
    </w:p>
    <w:p>
      <w:r>
        <w:t>作者：林至君，梁玉屏编著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中西医结合治疗妇科常见病 评论地址：https://www.jiaokey.com/book/detail/10527018.html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