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沙地上的图案  计算机、复杂和生命</w:t>
      </w:r>
    </w:p>
    <w:p>
      <w:r>
        <w:rPr>
          <w:rFonts w:ascii="宋体" w:hAnsi="宋体" w:eastAsia="宋体"/>
          <w:sz w:val="24"/>
        </w:rPr>
        <w:t>（澳）特瑞·波索马特尔（Terry Bossomaier），（澳）大卫·格林（David Green）著；陈禹等译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沙地上的图案  计算机、复杂和生命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（澳）特瑞·波索马特尔（Terry Bossomaier），（澳）大卫·格林（David Green）著；陈禹等译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本书出售、求购地址：https://www.jiaokey.com/book/detail/10526989.html</w:t>
      </w:r>
    </w:p>
    <w:p>
      <w:r>
        <w:t>更多相关图书推荐：https://www.jiaokey.com</w:t>
      </w:r>
    </w:p>
    <w:p>
      <w:r>
        <w:t>（澳）特瑞·波索马特尔（Terry Bossomaier），（澳）大卫·格林（David Green）著；陈禹等译 其他作品：https://www.jiaokey.com/tag/（澳）特瑞·波索马特尔（Terry Bossomaier），（澳）大卫·格林（David Green）著；陈禹等译.html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关键词搜索：https://www.jiaokey.com/tag/沙地上的图案  计算机、复杂和生命.html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