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书名：概率率与数理统计常用方法</w:t>
      </w:r>
    </w:p>
    <w:p>
      <w:r>
        <w:t>作者：韩普宪，王向东，徐赐文主编；李培录等编</w:t>
      </w:r>
    </w:p>
    <w:p>
      <w:r>
        <w:t>出版社：重庆：重庆大学出版社</w:t>
      </w:r>
    </w:p>
    <w:p>
      <w:r>
        <w:t>出版日期：1996.08</w:t>
      </w:r>
    </w:p>
    <w:p>
      <w:r>
        <w:t>总页数：214</w:t>
      </w:r>
    </w:p>
    <w:p>
      <w:r>
        <w:t>更多请访问教客网: www.jiaokey.com</w:t>
      </w:r>
    </w:p>
    <w:p>
      <w:r>
        <w:t>概率率与数理统计常用方法 评论地址：https://www.jiaokey.com/book/detail/10526959.html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