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书名：影视技艺</w:t>
      </w:r>
    </w:p>
    <w:p>
      <w:r>
        <w:t>作者:（美）琳恩·格劳丝（Lynne Gross），（美）拉雷·沃德（Larry Ward）著；庄菊池译</w:t>
      </w:r>
    </w:p>
    <w:p>
      <w:r>
        <w:t>出版社:上海：复旦大学出版社</w:t>
      </w:r>
    </w:p>
    <w:p>
      <w:r>
        <w:t>出版日期：1998.09</w:t>
      </w:r>
    </w:p>
    <w:p>
      <w:r>
        <w:t>总页数：337</w:t>
      </w:r>
    </w:p>
    <w:p>
      <w:r>
        <w:t>更多请访问教客网:www.jiaokey.com</w:t>
      </w:r>
    </w:p>
    <w:p>
      <w:r>
        <w:t>影视技艺评论地址：https://www.jiaokey.com/book/detail/10526940.html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