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疮疡外治法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疮疡外治法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本书出售、求购地址：https://www.jiaokey.com/book/detail/10526923.html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关键词搜索：https://www.jiaokey.com/tag/疮疡外治法.html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