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书名：杨天鹏骨伤科治验心法  80年临床经验与养生秘诀</w:t>
      </w:r>
    </w:p>
    <w:p>
      <w:r>
        <w:t>作者：张继祥，曾一林主编</w:t>
      </w:r>
    </w:p>
    <w:p>
      <w:r>
        <w:t>出版社：太原：山西科学技术出版社</w:t>
      </w:r>
    </w:p>
    <w:p>
      <w:r>
        <w:t>出版日期：1996.03</w:t>
      </w:r>
    </w:p>
    <w:p>
      <w:r>
        <w:t>总页数：358</w:t>
      </w:r>
    </w:p>
    <w:p>
      <w:r>
        <w:t>更多请访问教客网: www.jiaokey.com</w:t>
      </w:r>
    </w:p>
    <w:p>
      <w:r>
        <w:t>杨天鹏骨伤科治验心法  80年临床经验与养生秘诀 评论地址：https://www.jiaokey.com/book/detail/10526918.html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