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书名：CMOS集成电路入门 基本原理、应用电路和故障对策</w:t>
      </w:r>
    </w:p>
    <w:p>
      <w:r>
        <w:t>作者：（日）铃木八十二著；王志宏译</w:t>
      </w:r>
    </w:p>
    <w:p>
      <w:r>
        <w:t>出版社：北京：机械工业出版社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CMOS集成电路入门 基本原理、应用电路和故障对策 评论地址：https://www.jiaokey.com/book/detail/10526883.html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