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北京联合大学学报  自然科学版  5-  2＇-噻唑偶氮  -2，4-二羟基苯甲酸的合成及其分析性能的研究</w:t>
      </w:r>
    </w:p>
    <w:p>
      <w:r>
        <w:rPr>
          <w:rFonts w:ascii="宋体" w:hAnsi="宋体" w:eastAsia="宋体"/>
          <w:sz w:val="24"/>
        </w:rPr>
        <w:t>胡淑贤，郭荆燕，齐大勇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北京联合大学学报  自然科学版  5-  2＇-噻唑偶氮  -2，4-二羟基苯甲酸的合成及其分析性能的研究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胡淑贤，郭荆燕，齐大勇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本书出售、求购地址：https://www.jiaokey.com/book/detail/10526858.html</w:t>
      </w:r>
    </w:p>
    <w:p>
      <w:r>
        <w:t>更多相关图书推荐：https://www.jiaokey.com</w:t>
      </w:r>
    </w:p>
    <w:p>
      <w:r>
        <w:t>胡淑贤，郭荆燕，齐大勇 其他作品：https://www.jiaokey.com/tag/胡淑贤，郭荆燕，齐大勇.html</w:t>
      </w:r>
    </w:p>
    <w:p>
      <w:r>
        <w:t>关键词搜索：https://www.jiaokey.com/tag/北京联合大学学报  自然科学版  5-  2＇-噻唑偶氮  -2，4-二羟基苯甲酸的合成及其分析性能的研究.html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