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英汉科普读物  工程英语对话  第二册  （电气工程）</w:t>
      </w:r>
    </w:p>
    <w:p>
      <w:r>
        <w:rPr>
          <w:rFonts w:ascii="宋体" w:hAnsi="宋体" w:eastAsia="宋体"/>
          <w:sz w:val="24"/>
        </w:rPr>
        <w:t>（美）英语语言服务社编  全力  齐咏等译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英汉科普读物  工程英语对话  第二册  （电气工程）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（美）英语语言服务社编  全力  齐咏等译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本书出售、求购地址：https://www.jiaokey.com/book/detail/10526849.html</w:t>
      </w:r>
    </w:p>
    <w:p>
      <w:r>
        <w:t>更多相关图书推荐：https://www.jiaokey.com</w:t>
      </w:r>
    </w:p>
    <w:p>
      <w:r>
        <w:t>（美）英语语言服务社编  全力  齐咏等译 其他作品：https://www.jiaokey.com/tag/（美）英语语言服务社编  全力  齐咏等译.html</w:t>
      </w:r>
    </w:p>
    <w:p>
      <w:r>
        <w:t>科学普及出版社 出版图书：https://www.jiaokey.com/tag/科学普及出版社.html</w:t>
      </w:r>
    </w:p>
    <w:p>
      <w:r>
        <w:t>关键词搜索：https://www.jiaokey.com/tag/英汉科普读物  工程英语对话  第二册  （电气工程）.html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