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难忘今宵  中央电视台历届春节联欢晚会大写真</w:t>
      </w:r>
    </w:p>
    <w:p>
      <w:r>
        <w:rPr>
          <w:rFonts w:ascii="宋体" w:hAnsi="宋体" w:eastAsia="宋体"/>
          <w:sz w:val="24"/>
        </w:rPr>
        <w:t>杨晓民，陈亦文主编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难忘今宵  中央电视台历届春节联欢晚会大写真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杨晓民，陈亦文主编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本书出售、求购地址：https://www.jiaokey.com/book/detail/10526821.html</w:t>
      </w:r>
    </w:p>
    <w:p>
      <w:r>
        <w:t>更多相关图书推荐：https://www.jiaokey.com</w:t>
      </w:r>
    </w:p>
    <w:p>
      <w:r>
        <w:t>杨晓民，陈亦文主编 其他作品：https://www.jiaokey.com/tag/杨晓民，陈亦文主编.html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关键词搜索：https://www.jiaokey.com/tag/难忘今宵  中央电视台历届春节联欢晚会大写真.html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