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书名：WTO关贸冲击波 复关之路和中国经济面临的机遇与挑战</w:t>
      </w:r>
    </w:p>
    <w:p>
      <w:r>
        <w:t>作者：谭地洲著</w:t>
      </w:r>
    </w:p>
    <w:p>
      <w:r>
        <w:t>出版社：天津：天津人民出版社</w:t>
      </w:r>
    </w:p>
    <w:p>
      <w:r>
        <w:t>出版日期：1998.09</w:t>
      </w:r>
    </w:p>
    <w:p>
      <w:r>
        <w:t>总页数：327</w:t>
      </w:r>
    </w:p>
    <w:p>
      <w:r>
        <w:t>更多请访问教客网: www.jiaokey.com</w:t>
      </w:r>
    </w:p>
    <w:p>
      <w:r>
        <w:t>WTO关贸冲击波 复关之路和中国经济面临的机遇与挑战 评论地址：https://www.jiaokey.com/book/detail/10526780.html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