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书名：魔灯  伯格曼自传</w:t>
      </w:r>
    </w:p>
    <w:p>
      <w:r>
        <w:t>作者：（瑞典）伯格曼（Bergman，Lngmar）著；张红军译</w:t>
      </w:r>
    </w:p>
    <w:p>
      <w:r>
        <w:t>出版社：北京:中国电影出版社,1993.08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魔灯  伯格曼自传 评论地址：https://www.jiaokey.com/book/detail/10526761.html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