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书名：盖世太保秘史</w:t>
      </w:r>
    </w:p>
    <w:p>
      <w:r>
        <w:t>作者：（加）布里索（Brissaud，A.）著；季晓峰，曹增友译</w:t>
      </w:r>
    </w:p>
    <w:p>
      <w:r>
        <w:t>出版社：北京：新华出版社</w:t>
      </w:r>
    </w:p>
    <w:p>
      <w:r>
        <w:t>出版日期：1988.07</w:t>
      </w:r>
    </w:p>
    <w:p>
      <w:r>
        <w:t>总页数：536</w:t>
      </w:r>
    </w:p>
    <w:p>
      <w:r>
        <w:t>更多请访问教客网: www.jiaokey.com</w:t>
      </w:r>
    </w:p>
    <w:p>
      <w:r>
        <w:t>盖世太保秘史 评论地址：https://www.jiaokey.com/book/detail/10526736.html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