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选择自由  追求个人心理自由的新观念</w:t>
      </w:r>
    </w:p>
    <w:p>
      <w:r>
        <w:rPr>
          <w:rFonts w:ascii="宋体" w:hAnsi="宋体" w:eastAsia="宋体"/>
          <w:sz w:val="24"/>
        </w:rPr>
        <w:t>（美）威廉·格拉瑟（William Glasser）著；张愉等译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选择自由  追求个人心理自由的新观念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（美）威廉·格拉瑟（William Glasser）著；张愉等译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本书出售、求购地址：https://www.jiaokey.com/book/detail/10526626.html</w:t>
      </w:r>
    </w:p>
    <w:p>
      <w:r>
        <w:t>更多相关图书推荐：https://www.jiaokey.com</w:t>
      </w:r>
    </w:p>
    <w:p>
      <w:r>
        <w:t>（美）威廉·格拉瑟（William Glasser）著；张愉等译 其他作品：https://www.jiaokey.com/tag/（美）威廉·格拉瑟（William Glasser）著；张愉等译.html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关键词搜索：https://www.jiaokey.com/tag/选择自由  追求个人心理自由的新观念.html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