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 INTEL 8088/80X86 宏汇编语言程序设计</w:t>
      </w:r>
    </w:p>
    <w:p>
      <w:r>
        <w:t>作者：于春凡，朱耀庭编著</w:t>
      </w:r>
    </w:p>
    <w:p>
      <w:r>
        <w:t>出版社：天津:南开大学出版社,1998.11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IBM-PC INTEL 8088/80X86 宏汇编语言程序设计 评论地址：https://www.jiaokey.com/book/detail/10526580.html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