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世界第八大奇迹  秦始皇兵马俑博物馆</w:t>
      </w:r>
    </w:p>
    <w:p>
      <w:r>
        <w:rPr>
          <w:rFonts w:ascii="宋体" w:hAnsi="宋体" w:eastAsia="宋体"/>
          <w:sz w:val="24"/>
        </w:rPr>
        <w:t>雷玉平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世界第八大奇迹  秦始皇兵马俑博物馆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本书出售、求购地址：https://www.jiaokey.com/book/detail/10526561.html</w:t>
      </w:r>
    </w:p>
    <w:p>
      <w:r>
        <w:t>更多相关图书推荐：https://www.jiaokey.com</w:t>
      </w:r>
    </w:p>
    <w:p>
      <w:r>
        <w:t>雷玉平 其他作品：https://www.jiaokey.com/tag/雷玉平.html</w:t>
      </w:r>
    </w:p>
    <w:p>
      <w:r>
        <w:t>关键词搜索：https://www.jiaokey.com/tag/世界第八大奇迹  秦始皇兵马俑博物馆.html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