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书名：约翰·里德-美国名记者</w:t>
      </w:r>
    </w:p>
    <w:p>
      <w:r>
        <w:t>作者：（美）塔玛拉·霍韦</w:t>
      </w:r>
    </w:p>
    <w:p>
      <w:r>
        <w:t>出版社：北京：新华出版社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约翰·里德-美国名记者 评论地址：https://www.jiaokey.com/book/detail/10526519.html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