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Java类库手册</w:t>
      </w:r>
    </w:p>
    <w:p>
      <w:r>
        <w:rPr>
          <w:rFonts w:ascii="宋体" w:hAnsi="宋体" w:eastAsia="宋体"/>
          <w:sz w:val="24"/>
        </w:rPr>
        <w:t>（美）（P.尚）Patrick Chan，（美）（R.李）Rosanna Lee著；玄伟剑等译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Java类库手册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（美）（P.尚）Patrick Chan，（美）（R.李）Rosanna Lee著；玄伟剑等译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本书出售、求购地址：https://www.jiaokey.com/book/detail/10526478.html</w:t>
      </w:r>
    </w:p>
    <w:p>
      <w:r>
        <w:t>更多相关图书推荐：https://www.jiaokey.com</w:t>
      </w:r>
    </w:p>
    <w:p>
      <w:r>
        <w:t>（美）（P.尚）Patrick Chan，（美）（R.李）Rosanna Lee著；玄伟剑等译 其他作品：https://www.jiaokey.com/tag/（美）（P.尚）Patrick Chan，（美）（R.李）Rosanna Lee著；玄伟剑等译.html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关键词搜索：https://www.jiaokey.com/tag/Java类库手册.html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