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书名：2A/mm 和 4A/mm光栅摄谱仪图谱</w:t>
      </w:r>
    </w:p>
    <w:p>
      <w:r>
        <w:t>作者：邱德仁，程晚霞编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总页数：173</w:t>
      </w:r>
    </w:p>
    <w:p>
      <w:r>
        <w:t>更多请访问教客网: www.jiaokey.com</w:t>
      </w:r>
    </w:p>
    <w:p>
      <w:r>
        <w:t>2A/mm 和 4A/mm光栅摄谱仪图谱 评论地址：https://www.jiaokey.com/book/detail/10526468.html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